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1BD515EE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3F3611">
        <w:rPr>
          <w:rFonts w:ascii="Garamond" w:hAnsi="Garamond" w:cs="Arial"/>
          <w:b/>
          <w:sz w:val="24"/>
        </w:rPr>
        <w:t xml:space="preserve">Arturo </w:t>
      </w:r>
      <w:proofErr w:type="spellStart"/>
      <w:r w:rsidR="0076641E">
        <w:rPr>
          <w:rFonts w:ascii="Garamond" w:hAnsi="Garamond" w:cs="Arial"/>
          <w:b/>
          <w:sz w:val="24"/>
        </w:rPr>
        <w:t>Cassoli</w:t>
      </w:r>
      <w:proofErr w:type="spellEnd"/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497C52">
        <w:rPr>
          <w:rFonts w:ascii="Garamond" w:hAnsi="Garamond" w:cs="Arial"/>
          <w:sz w:val="24"/>
        </w:rPr>
        <w:t>_ ,</w:t>
      </w:r>
      <w:proofErr w:type="gramEnd"/>
      <w:r w:rsidRPr="00497C52">
        <w:rPr>
          <w:rFonts w:ascii="Garamond" w:hAnsi="Garamond" w:cs="Arial"/>
          <w:sz w:val="24"/>
        </w:rPr>
        <w:t xml:space="preserve">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760BC002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B5700E">
        <w:rPr>
          <w:rFonts w:ascii="Garamond" w:hAnsi="Garamond" w:cs="Arial"/>
          <w:sz w:val="24"/>
        </w:rPr>
        <w:t xml:space="preserve"> 1009 </w:t>
      </w:r>
      <w:r w:rsidR="003F3611">
        <w:rPr>
          <w:rFonts w:ascii="Garamond" w:hAnsi="Garamond" w:cs="Arial"/>
          <w:sz w:val="24"/>
        </w:rPr>
        <w:t>de</w:t>
      </w:r>
      <w:r w:rsidRPr="00497C52">
        <w:rPr>
          <w:rFonts w:ascii="Garamond" w:hAnsi="Garamond" w:cs="Arial"/>
          <w:sz w:val="24"/>
        </w:rPr>
        <w:t>l</w:t>
      </w:r>
      <w:r w:rsidR="00B5700E">
        <w:rPr>
          <w:rFonts w:ascii="Garamond" w:hAnsi="Garamond" w:cs="Arial"/>
          <w:sz w:val="24"/>
        </w:rPr>
        <w:t xml:space="preserve"> 29/07/2024</w:t>
      </w:r>
      <w:r w:rsidRPr="00497C52">
        <w:rPr>
          <w:rFonts w:ascii="Garamond" w:hAnsi="Garamond" w:cs="Arial"/>
          <w:sz w:val="24"/>
        </w:rPr>
        <w:t xml:space="preserve"> per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5769AB21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815F0C">
        <w:rPr>
          <w:rFonts w:ascii="Garamond" w:hAnsi="Garamond" w:cs="Arial"/>
          <w:b/>
          <w:bCs/>
          <w:sz w:val="24"/>
        </w:rPr>
        <w:t xml:space="preserve">Chirurgia </w:t>
      </w:r>
      <w:r w:rsidR="009557AC">
        <w:rPr>
          <w:rFonts w:ascii="Garamond" w:hAnsi="Garamond" w:cs="Arial"/>
          <w:b/>
          <w:bCs/>
          <w:sz w:val="24"/>
        </w:rPr>
        <w:t>arto superiore, artroscopia e protesica</w:t>
      </w:r>
      <w:r w:rsidR="00FE5801">
        <w:rPr>
          <w:rFonts w:ascii="Garamond" w:hAnsi="Garamond" w:cs="Arial"/>
          <w:b/>
          <w:bCs/>
          <w:sz w:val="24"/>
        </w:rPr>
        <w:t xml:space="preserve"> </w:t>
      </w:r>
      <w:r w:rsidR="00815F0C">
        <w:rPr>
          <w:rFonts w:ascii="Garamond" w:hAnsi="Garamond" w:cs="Arial"/>
          <w:b/>
          <w:bCs/>
          <w:sz w:val="24"/>
        </w:rPr>
        <w:t xml:space="preserve">di </w:t>
      </w:r>
      <w:r w:rsidR="009557AC">
        <w:rPr>
          <w:rFonts w:ascii="Garamond" w:hAnsi="Garamond" w:cs="Arial"/>
          <w:b/>
          <w:bCs/>
          <w:sz w:val="24"/>
        </w:rPr>
        <w:t>spalla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796DB80C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815F0C">
        <w:rPr>
          <w:rFonts w:ascii="Garamond" w:hAnsi="Garamond" w:cs="Arial"/>
          <w:sz w:val="24"/>
        </w:rPr>
        <w:t xml:space="preserve">Ortopedia </w:t>
      </w:r>
      <w:r w:rsidR="009557AC">
        <w:rPr>
          <w:rFonts w:ascii="Garamond" w:hAnsi="Garamond" w:cs="Arial"/>
          <w:sz w:val="24"/>
        </w:rPr>
        <w:t>Cento</w:t>
      </w:r>
      <w:r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815F0C">
        <w:rPr>
          <w:rFonts w:ascii="Garamond" w:hAnsi="Garamond" w:cs="Arial"/>
          <w:sz w:val="24"/>
        </w:rPr>
        <w:t>Emergenza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0E77CD6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0837E39A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7CB81A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6F0F9B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58BF55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C6ACD2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05078E0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889EC7E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133D5E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4B8919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484CDA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D401D8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6E3C4A9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2DCC1E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A99147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EA0E5A3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717374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F9E7FD8" w14:textId="2E9B687F" w:rsidR="00493E5B" w:rsidRDefault="00493E5B" w:rsidP="00DB0F7E">
      <w:pPr>
        <w:tabs>
          <w:tab w:val="left" w:pos="6195"/>
        </w:tabs>
        <w:rPr>
          <w:noProof/>
        </w:rPr>
      </w:pPr>
    </w:p>
    <w:p w14:paraId="1B04A0B0" w14:textId="1B953D88" w:rsidR="00493E5B" w:rsidRDefault="00493E5B" w:rsidP="00DB0F7E">
      <w:pPr>
        <w:tabs>
          <w:tab w:val="left" w:pos="6195"/>
        </w:tabs>
        <w:rPr>
          <w:noProof/>
        </w:rPr>
      </w:pPr>
    </w:p>
    <w:p w14:paraId="476649B8" w14:textId="3A270457" w:rsidR="00493E5B" w:rsidRDefault="00493E5B" w:rsidP="00DB0F7E">
      <w:pPr>
        <w:tabs>
          <w:tab w:val="left" w:pos="6195"/>
        </w:tabs>
        <w:rPr>
          <w:noProof/>
        </w:rPr>
      </w:pPr>
    </w:p>
    <w:p w14:paraId="05DE580C" w14:textId="3DE4810D" w:rsidR="00493E5B" w:rsidRDefault="00493E5B" w:rsidP="00DB0F7E">
      <w:pPr>
        <w:tabs>
          <w:tab w:val="left" w:pos="6195"/>
        </w:tabs>
        <w:rPr>
          <w:noProof/>
        </w:rPr>
      </w:pPr>
    </w:p>
    <w:p w14:paraId="0237AE83" w14:textId="2D2E8273" w:rsidR="00493E5B" w:rsidRDefault="00493E5B" w:rsidP="00DB0F7E">
      <w:pPr>
        <w:tabs>
          <w:tab w:val="left" w:pos="6195"/>
        </w:tabs>
        <w:rPr>
          <w:noProof/>
        </w:rPr>
      </w:pPr>
    </w:p>
    <w:p w14:paraId="6C4F4BB8" w14:textId="3918CFCD" w:rsidR="00493E5B" w:rsidRDefault="00493E5B" w:rsidP="00DB0F7E">
      <w:pPr>
        <w:tabs>
          <w:tab w:val="left" w:pos="6195"/>
        </w:tabs>
        <w:rPr>
          <w:noProof/>
        </w:rPr>
      </w:pPr>
    </w:p>
    <w:p w14:paraId="07E8ABFD" w14:textId="041ACB73" w:rsidR="00493E5B" w:rsidRDefault="00493E5B" w:rsidP="00DB0F7E">
      <w:pPr>
        <w:tabs>
          <w:tab w:val="left" w:pos="6195"/>
        </w:tabs>
        <w:rPr>
          <w:noProof/>
        </w:rPr>
      </w:pPr>
    </w:p>
    <w:p w14:paraId="12FBB9A5" w14:textId="5E0DB1A0" w:rsidR="00493E5B" w:rsidRDefault="00493E5B" w:rsidP="00DB0F7E">
      <w:pPr>
        <w:tabs>
          <w:tab w:val="left" w:pos="6195"/>
        </w:tabs>
        <w:rPr>
          <w:noProof/>
        </w:rPr>
      </w:pPr>
    </w:p>
    <w:p w14:paraId="4E643A4A" w14:textId="761D09B0" w:rsidR="00493E5B" w:rsidRDefault="00493E5B" w:rsidP="00DB0F7E">
      <w:pPr>
        <w:tabs>
          <w:tab w:val="left" w:pos="6195"/>
        </w:tabs>
        <w:rPr>
          <w:noProof/>
        </w:rPr>
      </w:pPr>
    </w:p>
    <w:p w14:paraId="530998DA" w14:textId="3239BD09" w:rsidR="00493E5B" w:rsidRDefault="00493E5B" w:rsidP="00DB0F7E">
      <w:pPr>
        <w:tabs>
          <w:tab w:val="left" w:pos="6195"/>
        </w:tabs>
        <w:rPr>
          <w:noProof/>
        </w:rPr>
      </w:pPr>
    </w:p>
    <w:p w14:paraId="6C15D3F0" w14:textId="1C709DF1" w:rsidR="00493E5B" w:rsidRDefault="00493E5B" w:rsidP="00DB0F7E">
      <w:pPr>
        <w:tabs>
          <w:tab w:val="left" w:pos="6195"/>
        </w:tabs>
        <w:rPr>
          <w:noProof/>
        </w:rPr>
      </w:pPr>
    </w:p>
    <w:p w14:paraId="2767F4DA" w14:textId="5A2921EA" w:rsidR="00493E5B" w:rsidRDefault="00493E5B" w:rsidP="00DB0F7E">
      <w:pPr>
        <w:tabs>
          <w:tab w:val="left" w:pos="6195"/>
        </w:tabs>
        <w:rPr>
          <w:noProof/>
        </w:rPr>
      </w:pP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3F3611"/>
    <w:rsid w:val="00493E5B"/>
    <w:rsid w:val="00497C52"/>
    <w:rsid w:val="004B448C"/>
    <w:rsid w:val="0050682A"/>
    <w:rsid w:val="00512BB1"/>
    <w:rsid w:val="00585B00"/>
    <w:rsid w:val="006A0C64"/>
    <w:rsid w:val="006C33CB"/>
    <w:rsid w:val="006F3633"/>
    <w:rsid w:val="00700310"/>
    <w:rsid w:val="007327E6"/>
    <w:rsid w:val="007556FB"/>
    <w:rsid w:val="0076641E"/>
    <w:rsid w:val="007813F8"/>
    <w:rsid w:val="007B282C"/>
    <w:rsid w:val="00802626"/>
    <w:rsid w:val="00815F0C"/>
    <w:rsid w:val="00821A25"/>
    <w:rsid w:val="00875A6E"/>
    <w:rsid w:val="00945AB5"/>
    <w:rsid w:val="009557AC"/>
    <w:rsid w:val="009D0BD0"/>
    <w:rsid w:val="009E3E2F"/>
    <w:rsid w:val="00A12CA1"/>
    <w:rsid w:val="00AB0648"/>
    <w:rsid w:val="00AF1CD8"/>
    <w:rsid w:val="00B02326"/>
    <w:rsid w:val="00B10E11"/>
    <w:rsid w:val="00B37552"/>
    <w:rsid w:val="00B5700E"/>
    <w:rsid w:val="00B6022D"/>
    <w:rsid w:val="00B75B4E"/>
    <w:rsid w:val="00BA134D"/>
    <w:rsid w:val="00BB5A62"/>
    <w:rsid w:val="00BB6D5F"/>
    <w:rsid w:val="00BD42C6"/>
    <w:rsid w:val="00BE5C2C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3D17"/>
    <w:rsid w:val="00D64C21"/>
    <w:rsid w:val="00DB0F7E"/>
    <w:rsid w:val="00DD2B27"/>
    <w:rsid w:val="00E1735C"/>
    <w:rsid w:val="00E86A7B"/>
    <w:rsid w:val="00EB1C97"/>
    <w:rsid w:val="00F04EDB"/>
    <w:rsid w:val="00F23A17"/>
    <w:rsid w:val="00F46CA3"/>
    <w:rsid w:val="00F935E2"/>
    <w:rsid w:val="00FC669C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Angelo</cp:lastModifiedBy>
  <cp:revision>2</cp:revision>
  <cp:lastPrinted>2022-12-06T14:36:00Z</cp:lastPrinted>
  <dcterms:created xsi:type="dcterms:W3CDTF">2024-07-30T06:13:00Z</dcterms:created>
  <dcterms:modified xsi:type="dcterms:W3CDTF">2024-07-30T06:13:00Z</dcterms:modified>
</cp:coreProperties>
</file>